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FE" w:rsidRPr="005D28D2" w:rsidRDefault="00E238AA" w:rsidP="00D768E7">
      <w:pPr>
        <w:pStyle w:val="Nagwek1"/>
        <w:spacing w:before="0"/>
        <w:rPr>
          <w:lang w:val="pl-PL"/>
        </w:rPr>
      </w:pPr>
      <w:r w:rsidRPr="005D28D2">
        <w:rPr>
          <w:lang w:val="pl-PL"/>
        </w:rPr>
        <w:t>Formularz zgłoszeniowy na szkolenie w ramach projektu „Szkoła Turystyki Zrównoważonej”</w:t>
      </w:r>
    </w:p>
    <w:p w:rsidR="003033FE" w:rsidRPr="005D28D2" w:rsidRDefault="00E238AA" w:rsidP="00D768E7">
      <w:pPr>
        <w:rPr>
          <w:lang w:val="pl-PL"/>
        </w:rPr>
      </w:pPr>
      <w:r w:rsidRPr="005D28D2">
        <w:rPr>
          <w:lang w:val="pl-PL"/>
        </w:rPr>
        <w:t>Prosimy o wypełnienie wszystkich pól formularza czytelnie.</w:t>
      </w:r>
    </w:p>
    <w:p w:rsidR="005D28D2" w:rsidRDefault="00E238AA" w:rsidP="005D28D2">
      <w:pPr>
        <w:pStyle w:val="Nagwek2"/>
        <w:spacing w:after="240" w:line="360" w:lineRule="auto"/>
        <w:rPr>
          <w:lang w:val="pl-PL"/>
        </w:rPr>
      </w:pPr>
      <w:r w:rsidRPr="005D28D2">
        <w:rPr>
          <w:lang w:val="pl-PL"/>
        </w:rPr>
        <w:t>Dane zgłaszającego się:</w:t>
      </w:r>
    </w:p>
    <w:p w:rsidR="003033FE" w:rsidRPr="005D28D2" w:rsidRDefault="00E238AA" w:rsidP="005D28D2">
      <w:pPr>
        <w:spacing w:line="360" w:lineRule="auto"/>
        <w:rPr>
          <w:lang w:val="pl-PL"/>
        </w:rPr>
      </w:pPr>
      <w:r w:rsidRPr="005D28D2">
        <w:rPr>
          <w:lang w:val="pl-PL"/>
        </w:rPr>
        <w:t>I</w:t>
      </w:r>
      <w:r w:rsidRPr="005D28D2">
        <w:rPr>
          <w:lang w:val="pl-PL"/>
        </w:rPr>
        <w:t>mię i nazwisko: _____________________________________________</w:t>
      </w:r>
    </w:p>
    <w:p w:rsidR="003033FE" w:rsidRPr="005D28D2" w:rsidRDefault="00E238AA" w:rsidP="005D28D2">
      <w:pPr>
        <w:spacing w:line="360" w:lineRule="auto"/>
        <w:rPr>
          <w:lang w:val="pl-PL"/>
        </w:rPr>
      </w:pPr>
      <w:r w:rsidRPr="005D28D2">
        <w:rPr>
          <w:lang w:val="pl-PL"/>
        </w:rPr>
        <w:t xml:space="preserve">Adres e-mail: </w:t>
      </w:r>
      <w:r w:rsidRPr="005D28D2">
        <w:rPr>
          <w:lang w:val="pl-PL"/>
        </w:rPr>
        <w:t>_______________________________________________</w:t>
      </w:r>
    </w:p>
    <w:p w:rsidR="003033FE" w:rsidRPr="005D28D2" w:rsidRDefault="00E238AA" w:rsidP="005D28D2">
      <w:pPr>
        <w:spacing w:line="360" w:lineRule="auto"/>
        <w:rPr>
          <w:lang w:val="pl-PL"/>
        </w:rPr>
      </w:pPr>
      <w:r w:rsidRPr="005D28D2">
        <w:rPr>
          <w:lang w:val="pl-PL"/>
        </w:rPr>
        <w:t>Telefon kontaktowy: _________________________________________</w:t>
      </w:r>
    </w:p>
    <w:p w:rsidR="005D28D2" w:rsidRDefault="00E238AA" w:rsidP="005D28D2">
      <w:pPr>
        <w:pStyle w:val="Nagwek2"/>
        <w:spacing w:after="240"/>
        <w:rPr>
          <w:lang w:val="pl-PL"/>
        </w:rPr>
      </w:pPr>
      <w:r w:rsidRPr="005D28D2">
        <w:rPr>
          <w:lang w:val="pl-PL"/>
        </w:rPr>
        <w:t>Wybór modułów szkoleniowych:</w:t>
      </w:r>
    </w:p>
    <w:p w:rsidR="003033FE" w:rsidRPr="005D28D2" w:rsidRDefault="00E238AA">
      <w:pPr>
        <w:rPr>
          <w:lang w:val="pl-PL"/>
        </w:rPr>
      </w:pPr>
      <w:r w:rsidRPr="005D28D2">
        <w:rPr>
          <w:lang w:val="pl-PL"/>
        </w:rPr>
        <w:t>P</w:t>
      </w:r>
      <w:r w:rsidRPr="005D28D2">
        <w:rPr>
          <w:lang w:val="pl-PL"/>
        </w:rPr>
        <w:t xml:space="preserve">rosimy o zaznaczenie kolejności szkoleń, którymi są Państwo zainteresowani, wpisując cyfry od 1 (pierwszy wybór) do </w:t>
      </w:r>
      <w:r w:rsidRPr="005D28D2">
        <w:rPr>
          <w:lang w:val="pl-PL"/>
        </w:rPr>
        <w:t>4 przy wybranych modułach</w:t>
      </w:r>
      <w:r w:rsidRPr="005D28D2">
        <w:rPr>
          <w:lang w:val="pl-PL"/>
        </w:rPr>
        <w:t>:</w:t>
      </w:r>
    </w:p>
    <w:p w:rsidR="005D28D2" w:rsidRPr="005D28D2" w:rsidRDefault="005D28D2" w:rsidP="005D28D2">
      <w:pPr>
        <w:rPr>
          <w:lang w:val="pl-PL"/>
        </w:rPr>
      </w:pPr>
      <w:r w:rsidRPr="005D28D2">
        <w:rPr>
          <w:lang w:val="pl-PL"/>
        </w:rPr>
        <w:t>☐ Tworzenie pakietów turystycznych i współpraca w branży ______</w:t>
      </w:r>
    </w:p>
    <w:p w:rsidR="003033FE" w:rsidRPr="005D28D2" w:rsidRDefault="00E238AA">
      <w:pPr>
        <w:rPr>
          <w:lang w:val="pl-PL"/>
        </w:rPr>
      </w:pPr>
      <w:r w:rsidRPr="005D28D2">
        <w:rPr>
          <w:lang w:val="pl-PL"/>
        </w:rPr>
        <w:t>☐</w:t>
      </w:r>
      <w:r w:rsidRPr="005D28D2">
        <w:rPr>
          <w:lang w:val="pl-PL"/>
        </w:rPr>
        <w:t xml:space="preserve"> Ekoturystyka – jak rozwijać turystykę w zgodzie ze środowiskiem? ______</w:t>
      </w:r>
    </w:p>
    <w:p w:rsidR="003033FE" w:rsidRPr="005D28D2" w:rsidRDefault="00E238AA">
      <w:pPr>
        <w:rPr>
          <w:lang w:val="pl-PL"/>
        </w:rPr>
      </w:pPr>
      <w:r w:rsidRPr="005D28D2">
        <w:rPr>
          <w:lang w:val="pl-PL"/>
        </w:rPr>
        <w:t>☐</w:t>
      </w:r>
      <w:r w:rsidRPr="005D28D2">
        <w:rPr>
          <w:lang w:val="pl-PL"/>
        </w:rPr>
        <w:t xml:space="preserve"> Nowoczesny marketing turystyczny ______</w:t>
      </w:r>
    </w:p>
    <w:p w:rsidR="003033FE" w:rsidRPr="005D28D2" w:rsidRDefault="00E238AA">
      <w:pPr>
        <w:rPr>
          <w:lang w:val="pl-PL"/>
        </w:rPr>
      </w:pPr>
      <w:r w:rsidRPr="005D28D2">
        <w:rPr>
          <w:lang w:val="pl-PL"/>
        </w:rPr>
        <w:t>☐</w:t>
      </w:r>
      <w:r w:rsidRPr="005D28D2">
        <w:rPr>
          <w:lang w:val="pl-PL"/>
        </w:rPr>
        <w:t xml:space="preserve"> Sztuczna inteligencja w zrównoważonym marketing</w:t>
      </w:r>
      <w:r w:rsidRPr="005D28D2">
        <w:rPr>
          <w:lang w:val="pl-PL"/>
        </w:rPr>
        <w:t>u turystycznym ______</w:t>
      </w:r>
    </w:p>
    <w:p w:rsidR="005D28D2" w:rsidRDefault="005D28D2" w:rsidP="005D28D2">
      <w:pPr>
        <w:pStyle w:val="Nagwek2"/>
        <w:spacing w:after="240"/>
        <w:rPr>
          <w:lang w:val="pl-PL"/>
        </w:rPr>
      </w:pPr>
      <w:r>
        <w:rPr>
          <w:lang w:val="pl-PL"/>
        </w:rPr>
        <w:t>Oświadczenia</w:t>
      </w:r>
    </w:p>
    <w:p w:rsidR="005D28D2" w:rsidRPr="005D28D2" w:rsidRDefault="005D28D2" w:rsidP="005D28D2">
      <w:pPr>
        <w:rPr>
          <w:lang w:val="pl-PL"/>
        </w:rPr>
      </w:pPr>
      <w:r w:rsidRPr="005D28D2">
        <w:rPr>
          <w:lang w:val="pl-PL"/>
        </w:rPr>
        <w:t xml:space="preserve">☐ </w:t>
      </w:r>
      <w:r>
        <w:rPr>
          <w:lang w:val="pl-PL"/>
        </w:rPr>
        <w:t>Oświadczam, że zapoznałem/-</w:t>
      </w:r>
      <w:proofErr w:type="spellStart"/>
      <w:r>
        <w:rPr>
          <w:lang w:val="pl-PL"/>
        </w:rPr>
        <w:t>am</w:t>
      </w:r>
      <w:proofErr w:type="spellEnd"/>
      <w:r>
        <w:rPr>
          <w:lang w:val="pl-PL"/>
        </w:rPr>
        <w:t xml:space="preserve"> się z Regulaminem rekrutacji uczestników szkoleń i akceptuję jego zapisy.</w:t>
      </w:r>
    </w:p>
    <w:p w:rsidR="005D28D2" w:rsidRPr="005D28D2" w:rsidRDefault="005D28D2" w:rsidP="005D28D2">
      <w:pPr>
        <w:rPr>
          <w:lang w:val="pl-PL"/>
        </w:rPr>
      </w:pPr>
      <w:r w:rsidRPr="005D28D2">
        <w:rPr>
          <w:lang w:val="pl-PL"/>
        </w:rPr>
        <w:t>☐ Wyrażam zgodę na udział w projekcie „Szkoła Turystyki Zrównoważonej”, współfinansowanym ze środków Ministra Sportu i Turystyki na realizację zadań z zakresu turystyki w ramach Programu wsparcia turystyki. Edycja 2025, realizowanym przez Lokalną Organizację Turystyczną „Przystań w sercu Mazowsza”.</w:t>
      </w:r>
    </w:p>
    <w:p w:rsidR="003033FE" w:rsidRPr="005D28D2" w:rsidRDefault="00E238AA">
      <w:pPr>
        <w:rPr>
          <w:lang w:val="pl-PL"/>
        </w:rPr>
      </w:pPr>
      <w:r w:rsidRPr="005D28D2">
        <w:rPr>
          <w:lang w:val="pl-PL"/>
        </w:rPr>
        <w:t>☐</w:t>
      </w:r>
      <w:r w:rsidRPr="005D28D2">
        <w:rPr>
          <w:lang w:val="pl-PL"/>
        </w:rPr>
        <w:t xml:space="preserve"> Zobowiązuję się, w przypadku rezygnacji ze szkolenia w terminie krótszym niż 7 dni przed jego rozpoczęciem, do uiszczenia opłaty za niewyk</w:t>
      </w:r>
      <w:r w:rsidR="005D28D2">
        <w:rPr>
          <w:lang w:val="pl-PL"/>
        </w:rPr>
        <w:t>orzystane miejsce szkoleniowe w </w:t>
      </w:r>
      <w:r w:rsidRPr="005D28D2">
        <w:rPr>
          <w:lang w:val="pl-PL"/>
        </w:rPr>
        <w:t xml:space="preserve">wysokości 200 złotych, zgodnie z </w:t>
      </w:r>
      <w:r w:rsidR="005D28D2">
        <w:rPr>
          <w:lang w:val="pl-PL"/>
        </w:rPr>
        <w:t>§ 6 Regulaminu</w:t>
      </w:r>
      <w:r w:rsidRPr="005D28D2">
        <w:rPr>
          <w:lang w:val="pl-PL"/>
        </w:rPr>
        <w:t xml:space="preserve"> rekrutacji uczest</w:t>
      </w:r>
      <w:r w:rsidRPr="005D28D2">
        <w:rPr>
          <w:lang w:val="pl-PL"/>
        </w:rPr>
        <w:t>ników szkoleń.</w:t>
      </w:r>
    </w:p>
    <w:p w:rsidR="003033FE" w:rsidRPr="005D28D2" w:rsidRDefault="00E238AA">
      <w:pPr>
        <w:rPr>
          <w:lang w:val="pl-PL"/>
        </w:rPr>
      </w:pPr>
      <w:r w:rsidRPr="005D28D2">
        <w:rPr>
          <w:lang w:val="pl-PL"/>
        </w:rPr>
        <w:lastRenderedPageBreak/>
        <w:t>☐</w:t>
      </w:r>
      <w:r w:rsidRPr="005D28D2">
        <w:rPr>
          <w:lang w:val="pl-PL"/>
        </w:rPr>
        <w:t xml:space="preserve"> Oświadczam, iż zostałem/-</w:t>
      </w:r>
      <w:proofErr w:type="spellStart"/>
      <w:r w:rsidRPr="005D28D2">
        <w:rPr>
          <w:lang w:val="pl-PL"/>
        </w:rPr>
        <w:t>am</w:t>
      </w:r>
      <w:proofErr w:type="spellEnd"/>
      <w:r w:rsidRPr="005D28D2">
        <w:rPr>
          <w:lang w:val="pl-PL"/>
        </w:rPr>
        <w:t xml:space="preserve"> poinformowany/-a, iż projekt „Szkoła Turystyki Zrównoważonej” jest współfinansowany ze środków Ministr</w:t>
      </w:r>
      <w:r w:rsidRPr="005D28D2">
        <w:rPr>
          <w:lang w:val="pl-PL"/>
        </w:rPr>
        <w:t>a Sportu i Turystyki.</w:t>
      </w:r>
    </w:p>
    <w:p w:rsidR="003033FE" w:rsidRPr="005D28D2" w:rsidRDefault="00E238AA">
      <w:pPr>
        <w:rPr>
          <w:lang w:val="pl-PL"/>
        </w:rPr>
      </w:pPr>
      <w:r w:rsidRPr="005D28D2">
        <w:rPr>
          <w:lang w:val="pl-PL"/>
        </w:rPr>
        <w:t>☐</w:t>
      </w:r>
      <w:r w:rsidRPr="005D28D2">
        <w:rPr>
          <w:lang w:val="pl-PL"/>
        </w:rPr>
        <w:t xml:space="preserve"> Zobowiązuję się do: </w:t>
      </w:r>
      <w:r w:rsidRPr="005D28D2">
        <w:rPr>
          <w:lang w:val="pl-PL"/>
        </w:rPr>
        <w:br/>
        <w:t xml:space="preserve">- obecności na </w:t>
      </w:r>
      <w:r w:rsidR="005D28D2">
        <w:rPr>
          <w:lang w:val="pl-PL"/>
        </w:rPr>
        <w:t>wybranych przeze mnie modułach szkoleniowych</w:t>
      </w:r>
      <w:r w:rsidRPr="005D28D2">
        <w:rPr>
          <w:lang w:val="pl-PL"/>
        </w:rPr>
        <w:t xml:space="preserve"> o</w:t>
      </w:r>
      <w:r w:rsidR="005D28D2">
        <w:rPr>
          <w:lang w:val="pl-PL"/>
        </w:rPr>
        <w:t>rganizowanych w ramach projektu, do których się zakwalifikowałem/-</w:t>
      </w:r>
      <w:proofErr w:type="spellStart"/>
      <w:r w:rsidR="005D28D2">
        <w:rPr>
          <w:lang w:val="pl-PL"/>
        </w:rPr>
        <w:t>am</w:t>
      </w:r>
      <w:proofErr w:type="spellEnd"/>
      <w:r w:rsidR="005D28D2">
        <w:rPr>
          <w:lang w:val="pl-PL"/>
        </w:rPr>
        <w:t>,</w:t>
      </w:r>
      <w:r w:rsidRPr="005D28D2">
        <w:rPr>
          <w:lang w:val="pl-PL"/>
        </w:rPr>
        <w:br/>
        <w:t>- wypełniania testów, ankiet (związanych z badaniami ewaluacyjnymi) i udzielania informacji, zarówno w trakcie trwania projektu, jak i po jego zakończ</w:t>
      </w:r>
      <w:r w:rsidRPr="005D28D2">
        <w:rPr>
          <w:lang w:val="pl-PL"/>
        </w:rPr>
        <w:t>eniu.</w:t>
      </w:r>
    </w:p>
    <w:p w:rsidR="003033FE" w:rsidRPr="005D28D2" w:rsidRDefault="00E238AA">
      <w:pPr>
        <w:rPr>
          <w:lang w:val="pl-PL"/>
        </w:rPr>
      </w:pPr>
      <w:r w:rsidRPr="005D28D2">
        <w:rPr>
          <w:lang w:val="pl-PL"/>
        </w:rPr>
        <w:t>☐</w:t>
      </w:r>
      <w:r w:rsidRPr="005D28D2">
        <w:rPr>
          <w:lang w:val="pl-PL"/>
        </w:rPr>
        <w:t xml:space="preserve"> </w:t>
      </w:r>
      <w:r w:rsidR="005D28D2" w:rsidRPr="005D28D2">
        <w:rPr>
          <w:lang w:val="pl-PL"/>
        </w:rPr>
        <w:t>Wyrażam zgodę na przetwarzanie moich danych osob</w:t>
      </w:r>
      <w:r w:rsidR="005D28D2">
        <w:rPr>
          <w:lang w:val="pl-PL"/>
        </w:rPr>
        <w:t>owych na potrzeby organizacji i </w:t>
      </w:r>
      <w:r w:rsidR="005D28D2" w:rsidRPr="005D28D2">
        <w:rPr>
          <w:lang w:val="pl-PL"/>
        </w:rPr>
        <w:t>przeprowadzenia szkoleń w ramach projektu „Sz</w:t>
      </w:r>
      <w:r w:rsidR="005D28D2">
        <w:rPr>
          <w:lang w:val="pl-PL"/>
        </w:rPr>
        <w:t>koła Turystyki Zrównoważonej”.</w:t>
      </w:r>
      <w:r w:rsidR="005D28D2">
        <w:rPr>
          <w:lang w:val="pl-PL"/>
        </w:rPr>
        <w:t xml:space="preserve"> </w:t>
      </w:r>
      <w:r w:rsidRPr="005D28D2">
        <w:rPr>
          <w:lang w:val="pl-PL"/>
        </w:rPr>
        <w:t>Wyrażam zgodę na wprowadzenie do bazy danych i przetwarzanie moich danych osobowych obecnie i w przyszłości przez Lokalną Organizację Turystyczną „Przystań w sercu Mazowsza” oraz organy administracji rządowej lub upoważnione przez nie instytucje (z</w:t>
      </w:r>
      <w:r w:rsidRPr="005D28D2">
        <w:rPr>
          <w:lang w:val="pl-PL"/>
        </w:rPr>
        <w:t>godnie z przepisami RODO) – w celach związanych z realiz</w:t>
      </w:r>
      <w:r w:rsidR="005D28D2">
        <w:rPr>
          <w:lang w:val="pl-PL"/>
        </w:rPr>
        <w:t>acją, monitoringiem, kontrolą i </w:t>
      </w:r>
      <w:r w:rsidRPr="005D28D2">
        <w:rPr>
          <w:lang w:val="pl-PL"/>
        </w:rPr>
        <w:t>ewaluacją projektu współfinansowanego ze środków budżetu państwa.</w:t>
      </w:r>
    </w:p>
    <w:p w:rsidR="003033FE" w:rsidRDefault="00E238AA">
      <w:pPr>
        <w:rPr>
          <w:lang w:val="pl-PL"/>
        </w:rPr>
      </w:pPr>
      <w:r w:rsidRPr="005D28D2">
        <w:rPr>
          <w:lang w:val="pl-PL"/>
        </w:rPr>
        <w:t>☐</w:t>
      </w:r>
      <w:r w:rsidRPr="005D28D2">
        <w:rPr>
          <w:lang w:val="pl-PL"/>
        </w:rPr>
        <w:t xml:space="preserve"> </w:t>
      </w:r>
      <w:r w:rsidR="00D768E7">
        <w:rPr>
          <w:lang w:val="pl-PL"/>
        </w:rPr>
        <w:t>Potwierdzam zapoznanie się z klauzulą informacyjną umieszczoną na końcu formularza zgłoszeniowego.</w:t>
      </w:r>
    </w:p>
    <w:p w:rsidR="00D768E7" w:rsidRPr="005D28D2" w:rsidRDefault="00D768E7">
      <w:pPr>
        <w:rPr>
          <w:lang w:val="pl-PL"/>
        </w:rPr>
      </w:pPr>
      <w:r w:rsidRPr="005D28D2">
        <w:rPr>
          <w:rFonts w:ascii="Segoe UI Symbol" w:hAnsi="Segoe UI Symbol" w:cs="Segoe UI Symbol"/>
          <w:lang w:val="pl-PL"/>
        </w:rPr>
        <w:t>☐</w:t>
      </w:r>
      <w:r w:rsidRPr="005D28D2">
        <w:rPr>
          <w:lang w:val="pl-PL"/>
        </w:rPr>
        <w:t xml:space="preserve"> Świadomy</w:t>
      </w:r>
      <w:r>
        <w:rPr>
          <w:lang w:val="pl-PL"/>
        </w:rPr>
        <w:t>-</w:t>
      </w:r>
      <w:r w:rsidRPr="005D28D2">
        <w:rPr>
          <w:lang w:val="pl-PL"/>
        </w:rPr>
        <w:t>/a odpowiedzialności karnej za oświadczenie nieprawdy, na podst. art. 233 § 1 i 2 Ustawy z dnia 6 czerwca 1997 r. Kodeks Karny (Dz</w:t>
      </w:r>
      <w:r>
        <w:rPr>
          <w:lang w:val="pl-PL"/>
        </w:rPr>
        <w:t>. U. 1997 r., Nr 88, poz. 553 z </w:t>
      </w:r>
      <w:r w:rsidRPr="005D28D2">
        <w:rPr>
          <w:lang w:val="pl-PL"/>
        </w:rPr>
        <w:t>późniejszymi zmianami), oświadczam, iż powyższe dane są zgodne z prawdą.</w:t>
      </w:r>
    </w:p>
    <w:p w:rsidR="00D768E7" w:rsidRPr="00D768E7" w:rsidRDefault="00D768E7" w:rsidP="00D768E7">
      <w:pPr>
        <w:pStyle w:val="Nagwek2"/>
        <w:rPr>
          <w:lang w:val="pl-PL" w:eastAsia="pl-PL"/>
        </w:rPr>
      </w:pPr>
      <w:r w:rsidRPr="00D768E7">
        <w:rPr>
          <w:lang w:val="pl-PL" w:eastAsia="pl-PL"/>
        </w:rPr>
        <w:t>Klauzula inf</w:t>
      </w:r>
      <w:bookmarkStart w:id="0" w:name="_GoBack"/>
      <w:bookmarkEnd w:id="0"/>
      <w:r w:rsidRPr="00D768E7">
        <w:rPr>
          <w:lang w:val="pl-PL" w:eastAsia="pl-PL"/>
        </w:rPr>
        <w:t>ormacyjna o przetwarzaniu danych osobowych</w:t>
      </w:r>
    </w:p>
    <w:p w:rsidR="00D768E7" w:rsidRPr="00E352EC" w:rsidRDefault="00D768E7" w:rsidP="00D768E7">
      <w:pPr>
        <w:spacing w:before="100" w:beforeAutospacing="1" w:after="100" w:afterAutospacing="1" w:line="240" w:lineRule="auto"/>
        <w:rPr>
          <w:rFonts w:eastAsia="Times New Roman" w:cstheme="minorHAnsi"/>
          <w:lang w:val="pl-PL" w:eastAsia="pl-PL"/>
        </w:rPr>
      </w:pPr>
      <w:r w:rsidRPr="00E352EC">
        <w:rPr>
          <w:rFonts w:eastAsia="Times New Roman" w:cstheme="minorHAnsi"/>
          <w:lang w:val="pl-PL" w:eastAsia="pl-PL"/>
        </w:rPr>
        <w:t>Szanowna Pani / Szanowny Panie,</w:t>
      </w:r>
      <w:r w:rsidRPr="00E352EC">
        <w:rPr>
          <w:rFonts w:eastAsia="Times New Roman" w:cstheme="minorHAnsi"/>
          <w:lang w:val="pl-PL" w:eastAsia="pl-PL"/>
        </w:rPr>
        <w:br/>
        <w:t>zgodnie z art. 13 Rozporządzenia Parlamentu Europejskiego i Rady (UE) 2016/679 z dnia 27 kwietnia 2016 r. (RODO), informujemy, że:</w:t>
      </w:r>
    </w:p>
    <w:p w:rsidR="00D768E7" w:rsidRPr="00E352EC" w:rsidRDefault="00D768E7" w:rsidP="00D768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352EC">
        <w:rPr>
          <w:rFonts w:eastAsia="Times New Roman" w:cstheme="minorHAnsi"/>
          <w:lang w:val="pl-PL" w:eastAsia="pl-PL"/>
        </w:rPr>
        <w:t xml:space="preserve">Administratorem Pani/Pana danych osobowych jest </w:t>
      </w:r>
      <w:r w:rsidRPr="00D768E7">
        <w:rPr>
          <w:rFonts w:eastAsia="Times New Roman" w:cstheme="minorHAnsi"/>
          <w:b/>
          <w:bCs/>
          <w:lang w:val="pl-PL" w:eastAsia="pl-PL"/>
        </w:rPr>
        <w:t>Lokalna Organizacja Turystyczna „Przystań w sercu Mazowsza”</w:t>
      </w:r>
      <w:r w:rsidRPr="00E352EC">
        <w:rPr>
          <w:rFonts w:eastAsia="Times New Roman" w:cstheme="minorHAnsi"/>
          <w:lang w:val="pl-PL" w:eastAsia="pl-PL"/>
        </w:rPr>
        <w:t xml:space="preserve"> z siedzibą przy ul. gen. </w:t>
      </w:r>
      <w:proofErr w:type="spellStart"/>
      <w:r w:rsidRPr="00E352EC">
        <w:rPr>
          <w:rFonts w:eastAsia="Times New Roman" w:cstheme="minorHAnsi"/>
          <w:lang w:eastAsia="pl-PL"/>
        </w:rPr>
        <w:t>Władysława</w:t>
      </w:r>
      <w:proofErr w:type="spellEnd"/>
      <w:r w:rsidRPr="00E352EC">
        <w:rPr>
          <w:rFonts w:eastAsia="Times New Roman" w:cstheme="minorHAnsi"/>
          <w:lang w:eastAsia="pl-PL"/>
        </w:rPr>
        <w:t xml:space="preserve"> </w:t>
      </w:r>
      <w:proofErr w:type="spellStart"/>
      <w:r w:rsidRPr="00E352EC">
        <w:rPr>
          <w:rFonts w:eastAsia="Times New Roman" w:cstheme="minorHAnsi"/>
          <w:lang w:eastAsia="pl-PL"/>
        </w:rPr>
        <w:t>Sikorskiego</w:t>
      </w:r>
      <w:proofErr w:type="spellEnd"/>
      <w:r w:rsidRPr="00E352EC">
        <w:rPr>
          <w:rFonts w:eastAsia="Times New Roman" w:cstheme="minorHAnsi"/>
          <w:lang w:eastAsia="pl-PL"/>
        </w:rPr>
        <w:t xml:space="preserve"> 11, 05-119 </w:t>
      </w:r>
      <w:proofErr w:type="spellStart"/>
      <w:r w:rsidRPr="00E352EC">
        <w:rPr>
          <w:rFonts w:eastAsia="Times New Roman" w:cstheme="minorHAnsi"/>
          <w:lang w:eastAsia="pl-PL"/>
        </w:rPr>
        <w:t>Legionowo</w:t>
      </w:r>
      <w:proofErr w:type="spellEnd"/>
      <w:r w:rsidRPr="00E352EC">
        <w:rPr>
          <w:rFonts w:eastAsia="Times New Roman" w:cstheme="minorHAnsi"/>
          <w:lang w:eastAsia="pl-PL"/>
        </w:rPr>
        <w:t>, e-mail: lot@zegrze.org.</w:t>
      </w:r>
    </w:p>
    <w:p w:rsidR="00D768E7" w:rsidRPr="00E352EC" w:rsidRDefault="00D768E7" w:rsidP="00D768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val="pl-PL" w:eastAsia="pl-PL"/>
        </w:rPr>
      </w:pPr>
      <w:r w:rsidRPr="00E352EC">
        <w:rPr>
          <w:rFonts w:eastAsia="Times New Roman" w:cstheme="minorHAnsi"/>
          <w:lang w:val="pl-PL" w:eastAsia="pl-PL"/>
        </w:rPr>
        <w:t>Organizacja nie powołała inspektora ochrony danych osobowych.</w:t>
      </w:r>
    </w:p>
    <w:p w:rsidR="00D768E7" w:rsidRPr="00E352EC" w:rsidRDefault="00D768E7" w:rsidP="00D768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val="pl-PL" w:eastAsia="pl-PL"/>
        </w:rPr>
      </w:pPr>
      <w:r w:rsidRPr="00E352EC">
        <w:rPr>
          <w:rFonts w:eastAsia="Times New Roman" w:cstheme="minorHAnsi"/>
          <w:lang w:val="pl-PL" w:eastAsia="pl-PL"/>
        </w:rPr>
        <w:t>Dane osobowe będą przetwarzane na podstawie art. 6 ust. 1 lit. b i c RODO w celu:</w:t>
      </w:r>
    </w:p>
    <w:p w:rsidR="00D768E7" w:rsidRPr="00E352EC" w:rsidRDefault="00D768E7" w:rsidP="00D768E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val="pl-PL" w:eastAsia="pl-PL"/>
        </w:rPr>
      </w:pPr>
      <w:r w:rsidRPr="00E352EC">
        <w:rPr>
          <w:rFonts w:eastAsia="Times New Roman" w:cstheme="minorHAnsi"/>
          <w:lang w:val="pl-PL" w:eastAsia="pl-PL"/>
        </w:rPr>
        <w:t>realizacji procesu rekrutacji i organizacji szkoleń w ramach projektu „Szkoła Turystyki Zrównoważonej”,</w:t>
      </w:r>
    </w:p>
    <w:p w:rsidR="00D768E7" w:rsidRPr="00E352EC" w:rsidRDefault="00D768E7" w:rsidP="00D768E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val="pl-PL" w:eastAsia="pl-PL"/>
        </w:rPr>
      </w:pPr>
      <w:r w:rsidRPr="00E352EC">
        <w:rPr>
          <w:rFonts w:eastAsia="Times New Roman" w:cstheme="minorHAnsi"/>
          <w:lang w:val="pl-PL" w:eastAsia="pl-PL"/>
        </w:rPr>
        <w:t>wypełnienia obowiązków informacyjnych i sprawozdawczych wobec Ministra Sportu i Turystyki jako instytucji współfinansującej projekt.</w:t>
      </w:r>
    </w:p>
    <w:p w:rsidR="00D768E7" w:rsidRPr="00E352EC" w:rsidRDefault="00D768E7" w:rsidP="00D768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val="pl-PL" w:eastAsia="pl-PL"/>
        </w:rPr>
      </w:pPr>
      <w:r w:rsidRPr="00E352EC">
        <w:rPr>
          <w:rFonts w:eastAsia="Times New Roman" w:cstheme="minorHAnsi"/>
          <w:lang w:val="pl-PL" w:eastAsia="pl-PL"/>
        </w:rPr>
        <w:lastRenderedPageBreak/>
        <w:t>Dane osobowe mogą być udostępniane instytucjom uprawnionym do ich przetwarzania na podstawie przepisów prawa, w szczególności Ministerstwu Sportu i Turystyki oraz podmiotom realizującym ewaluację i kontrolę projektu.</w:t>
      </w:r>
    </w:p>
    <w:p w:rsidR="00D768E7" w:rsidRPr="00E352EC" w:rsidRDefault="00D768E7" w:rsidP="00D768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val="pl-PL" w:eastAsia="pl-PL"/>
        </w:rPr>
      </w:pPr>
      <w:r w:rsidRPr="00E352EC">
        <w:rPr>
          <w:rFonts w:eastAsia="Times New Roman" w:cstheme="minorHAnsi"/>
          <w:lang w:val="pl-PL" w:eastAsia="pl-PL"/>
        </w:rPr>
        <w:t xml:space="preserve">Dane będą przechowywane przez okres trwałości projektu, tj. przez </w:t>
      </w:r>
      <w:r w:rsidRPr="00D768E7">
        <w:rPr>
          <w:rFonts w:eastAsia="Times New Roman" w:cstheme="minorHAnsi"/>
          <w:b/>
          <w:bCs/>
          <w:lang w:val="pl-PL" w:eastAsia="pl-PL"/>
        </w:rPr>
        <w:t>5 lat od daty zaakceptowania przez Ministra Sportu i Turystyki sprawozdania z realizacji projektu</w:t>
      </w:r>
      <w:r w:rsidRPr="00E352EC">
        <w:rPr>
          <w:rFonts w:eastAsia="Times New Roman" w:cstheme="minorHAnsi"/>
          <w:lang w:val="pl-PL" w:eastAsia="pl-PL"/>
        </w:rPr>
        <w:t>, zgodnie z umową o dofinansowanie.</w:t>
      </w:r>
    </w:p>
    <w:p w:rsidR="00D768E7" w:rsidRPr="00E352EC" w:rsidRDefault="00D768E7" w:rsidP="00D768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spellStart"/>
      <w:r w:rsidRPr="00E352EC">
        <w:rPr>
          <w:rFonts w:eastAsia="Times New Roman" w:cstheme="minorHAnsi"/>
          <w:lang w:eastAsia="pl-PL"/>
        </w:rPr>
        <w:t>Przysługuje</w:t>
      </w:r>
      <w:proofErr w:type="spellEnd"/>
      <w:r w:rsidRPr="00E352EC">
        <w:rPr>
          <w:rFonts w:eastAsia="Times New Roman" w:cstheme="minorHAnsi"/>
          <w:lang w:eastAsia="pl-PL"/>
        </w:rPr>
        <w:t xml:space="preserve"> </w:t>
      </w:r>
      <w:proofErr w:type="spellStart"/>
      <w:r w:rsidRPr="00E352EC">
        <w:rPr>
          <w:rFonts w:eastAsia="Times New Roman" w:cstheme="minorHAnsi"/>
          <w:lang w:eastAsia="pl-PL"/>
        </w:rPr>
        <w:t>Pani</w:t>
      </w:r>
      <w:proofErr w:type="spellEnd"/>
      <w:r w:rsidRPr="00E352EC">
        <w:rPr>
          <w:rFonts w:eastAsia="Times New Roman" w:cstheme="minorHAnsi"/>
          <w:lang w:eastAsia="pl-PL"/>
        </w:rPr>
        <w:t>/</w:t>
      </w:r>
      <w:proofErr w:type="spellStart"/>
      <w:r w:rsidRPr="00E352EC">
        <w:rPr>
          <w:rFonts w:eastAsia="Times New Roman" w:cstheme="minorHAnsi"/>
          <w:lang w:eastAsia="pl-PL"/>
        </w:rPr>
        <w:t>Panu</w:t>
      </w:r>
      <w:proofErr w:type="spellEnd"/>
      <w:r w:rsidRPr="00E352EC">
        <w:rPr>
          <w:rFonts w:eastAsia="Times New Roman" w:cstheme="minorHAnsi"/>
          <w:lang w:eastAsia="pl-PL"/>
        </w:rPr>
        <w:t xml:space="preserve"> </w:t>
      </w:r>
      <w:proofErr w:type="spellStart"/>
      <w:r w:rsidRPr="00E352EC">
        <w:rPr>
          <w:rFonts w:eastAsia="Times New Roman" w:cstheme="minorHAnsi"/>
          <w:lang w:eastAsia="pl-PL"/>
        </w:rPr>
        <w:t>prawo</w:t>
      </w:r>
      <w:proofErr w:type="spellEnd"/>
      <w:r w:rsidRPr="00E352EC">
        <w:rPr>
          <w:rFonts w:eastAsia="Times New Roman" w:cstheme="minorHAnsi"/>
          <w:lang w:eastAsia="pl-PL"/>
        </w:rPr>
        <w:t>:</w:t>
      </w:r>
    </w:p>
    <w:p w:rsidR="00D768E7" w:rsidRPr="00E352EC" w:rsidRDefault="00D768E7" w:rsidP="00D768E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val="pl-PL" w:eastAsia="pl-PL"/>
        </w:rPr>
      </w:pPr>
      <w:r w:rsidRPr="00E352EC">
        <w:rPr>
          <w:rFonts w:eastAsia="Times New Roman" w:cstheme="minorHAnsi"/>
          <w:lang w:val="pl-PL" w:eastAsia="pl-PL"/>
        </w:rPr>
        <w:t>dostępu do swoich danych osobowych,</w:t>
      </w:r>
    </w:p>
    <w:p w:rsidR="00D768E7" w:rsidRPr="00E352EC" w:rsidRDefault="00D768E7" w:rsidP="00D768E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val="pl-PL" w:eastAsia="pl-PL"/>
        </w:rPr>
      </w:pPr>
      <w:r w:rsidRPr="00E352EC">
        <w:rPr>
          <w:rFonts w:eastAsia="Times New Roman" w:cstheme="minorHAnsi"/>
          <w:lang w:val="pl-PL" w:eastAsia="pl-PL"/>
        </w:rPr>
        <w:t>ich sprostowania, ograniczenia przetwarzania lub usunięcia (w przypadkach przewidzianych prawem),</w:t>
      </w:r>
    </w:p>
    <w:p w:rsidR="00D768E7" w:rsidRPr="00E352EC" w:rsidRDefault="00D768E7" w:rsidP="00D768E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val="pl-PL" w:eastAsia="pl-PL"/>
        </w:rPr>
      </w:pPr>
      <w:r w:rsidRPr="00E352EC">
        <w:rPr>
          <w:rFonts w:eastAsia="Times New Roman" w:cstheme="minorHAnsi"/>
          <w:lang w:val="pl-PL" w:eastAsia="pl-PL"/>
        </w:rPr>
        <w:t>wniesienia sprzeciwu wobec przetwarzania danych,</w:t>
      </w:r>
    </w:p>
    <w:p w:rsidR="00D768E7" w:rsidRPr="00E352EC" w:rsidRDefault="00D768E7" w:rsidP="00D768E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val="pl-PL" w:eastAsia="pl-PL"/>
        </w:rPr>
      </w:pPr>
      <w:r w:rsidRPr="00E352EC">
        <w:rPr>
          <w:rFonts w:eastAsia="Times New Roman" w:cstheme="minorHAnsi"/>
          <w:lang w:val="pl-PL" w:eastAsia="pl-PL"/>
        </w:rPr>
        <w:t>wniesienia skargi do Prezesa Urzędu Ochrony Danych Osobowych, jeśli uzna Pani/Pan, że przetwarzanie danych narusza przepisy RODO.</w:t>
      </w:r>
    </w:p>
    <w:p w:rsidR="00D768E7" w:rsidRPr="00E352EC" w:rsidRDefault="00D768E7" w:rsidP="00D768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val="pl-PL" w:eastAsia="pl-PL"/>
        </w:rPr>
      </w:pPr>
      <w:r w:rsidRPr="00E352EC">
        <w:rPr>
          <w:rFonts w:eastAsia="Times New Roman" w:cstheme="minorHAnsi"/>
          <w:lang w:val="pl-PL" w:eastAsia="pl-PL"/>
        </w:rPr>
        <w:t xml:space="preserve">Podanie danych jest </w:t>
      </w:r>
      <w:r w:rsidRPr="00D768E7">
        <w:rPr>
          <w:rFonts w:eastAsia="Times New Roman" w:cstheme="minorHAnsi"/>
          <w:b/>
          <w:bCs/>
          <w:lang w:val="pl-PL" w:eastAsia="pl-PL"/>
        </w:rPr>
        <w:t>dobrowolne, ale niezbędne</w:t>
      </w:r>
      <w:r w:rsidRPr="00E352EC">
        <w:rPr>
          <w:rFonts w:eastAsia="Times New Roman" w:cstheme="minorHAnsi"/>
          <w:lang w:val="pl-PL" w:eastAsia="pl-PL"/>
        </w:rPr>
        <w:t xml:space="preserve"> do udziału w szkol</w:t>
      </w:r>
      <w:r>
        <w:rPr>
          <w:rFonts w:eastAsia="Times New Roman" w:cstheme="minorHAnsi"/>
          <w:lang w:val="pl-PL" w:eastAsia="pl-PL"/>
        </w:rPr>
        <w:t>eniach w </w:t>
      </w:r>
      <w:r w:rsidRPr="00E352EC">
        <w:rPr>
          <w:rFonts w:eastAsia="Times New Roman" w:cstheme="minorHAnsi"/>
          <w:lang w:val="pl-PL" w:eastAsia="pl-PL"/>
        </w:rPr>
        <w:t>ramach projektu. Brak ich podania uniemożliwia udział w projekcie.</w:t>
      </w:r>
    </w:p>
    <w:p w:rsidR="00D768E7" w:rsidRDefault="00D768E7" w:rsidP="00D768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val="pl-PL" w:eastAsia="pl-PL"/>
        </w:rPr>
      </w:pPr>
      <w:r w:rsidRPr="00E352EC">
        <w:rPr>
          <w:rFonts w:eastAsia="Times New Roman" w:cstheme="minorHAnsi"/>
          <w:lang w:val="pl-PL" w:eastAsia="pl-PL"/>
        </w:rPr>
        <w:t>Dane osobowe nie będą przetwarzane w sposób zautomatyzowany i nie będą profilowane.</w:t>
      </w:r>
    </w:p>
    <w:p w:rsidR="005D28D2" w:rsidRDefault="00E238AA">
      <w:pPr>
        <w:rPr>
          <w:lang w:val="pl-PL"/>
        </w:rPr>
      </w:pPr>
      <w:r w:rsidRPr="005D28D2">
        <w:rPr>
          <w:lang w:val="pl-PL"/>
        </w:rPr>
        <w:br/>
      </w:r>
    </w:p>
    <w:p w:rsidR="005D28D2" w:rsidRDefault="005D28D2">
      <w:pPr>
        <w:rPr>
          <w:lang w:val="pl-PL"/>
        </w:rPr>
      </w:pPr>
    </w:p>
    <w:p w:rsidR="003033FE" w:rsidRDefault="00E238AA">
      <w:r>
        <w:t xml:space="preserve">Data: _______________________       </w:t>
      </w:r>
      <w:proofErr w:type="spellStart"/>
      <w:r>
        <w:t>Podpis</w:t>
      </w:r>
      <w:proofErr w:type="spellEnd"/>
      <w:r>
        <w:t>: ______________________________</w:t>
      </w:r>
    </w:p>
    <w:sectPr w:rsidR="003033FE" w:rsidSect="00D768E7">
      <w:headerReference w:type="default" r:id="rId8"/>
      <w:pgSz w:w="12240" w:h="15840"/>
      <w:pgMar w:top="297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AA" w:rsidRDefault="00E238AA" w:rsidP="00D768E7">
      <w:pPr>
        <w:spacing w:after="0" w:line="240" w:lineRule="auto"/>
      </w:pPr>
      <w:r>
        <w:separator/>
      </w:r>
    </w:p>
  </w:endnote>
  <w:endnote w:type="continuationSeparator" w:id="0">
    <w:p w:rsidR="00E238AA" w:rsidRDefault="00E238AA" w:rsidP="00D7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AA" w:rsidRDefault="00E238AA" w:rsidP="00D768E7">
      <w:pPr>
        <w:spacing w:after="0" w:line="240" w:lineRule="auto"/>
      </w:pPr>
      <w:r>
        <w:separator/>
      </w:r>
    </w:p>
  </w:footnote>
  <w:footnote w:type="continuationSeparator" w:id="0">
    <w:p w:rsidR="00E238AA" w:rsidRDefault="00E238AA" w:rsidP="00D7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E7" w:rsidRDefault="00D768E7">
    <w:pPr>
      <w:pStyle w:val="Nagwek"/>
    </w:pPr>
    <w:r>
      <w:rPr>
        <w:noProof/>
        <w:lang w:val="pl-PL" w:eastAsia="pl-PL"/>
      </w:rPr>
      <w:drawing>
        <wp:inline distT="0" distB="0" distL="0" distR="0">
          <wp:extent cx="5486400" cy="110807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_zadanie publiczne pn. „Szkoła Turystyki Zrównoważonej” dofinansowano ze środków Ministerstwa Sportu i Turysty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544381"/>
    <w:multiLevelType w:val="multilevel"/>
    <w:tmpl w:val="C48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54063"/>
    <w:rsid w:val="0006063C"/>
    <w:rsid w:val="0015074B"/>
    <w:rsid w:val="0029639D"/>
    <w:rsid w:val="003033FE"/>
    <w:rsid w:val="00326F90"/>
    <w:rsid w:val="005D28D2"/>
    <w:rsid w:val="00AA1D8D"/>
    <w:rsid w:val="00B47730"/>
    <w:rsid w:val="00CB0664"/>
    <w:rsid w:val="00D768E7"/>
    <w:rsid w:val="00E238A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709FF7"/>
  <w14:defaultImageDpi w14:val="300"/>
  <w15:docId w15:val="{FFA9FF5F-5E3D-481F-B5C1-087862D2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C1E798-937B-4B18-97F3-52B89654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Joanna Kajdanowicz</cp:lastModifiedBy>
  <cp:revision>2</cp:revision>
  <cp:lastPrinted>2025-06-20T09:02:00Z</cp:lastPrinted>
  <dcterms:created xsi:type="dcterms:W3CDTF">2025-06-20T09:03:00Z</dcterms:created>
  <dcterms:modified xsi:type="dcterms:W3CDTF">2025-06-20T09:03:00Z</dcterms:modified>
  <cp:category/>
</cp:coreProperties>
</file>